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4976" w14:textId="61DB8EDB" w:rsidR="00FD4DC6" w:rsidRDefault="00010CA5" w:rsidP="00FD4DC6">
      <w:pPr>
        <w:pStyle w:val="Title"/>
        <w:pBdr>
          <w:bottom w:val="none" w:sz="0" w:space="0" w:color="auto"/>
        </w:pBd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EC6557" wp14:editId="68BC0D8A">
            <wp:simplePos x="0" y="0"/>
            <wp:positionH relativeFrom="column">
              <wp:posOffset>-937260</wp:posOffset>
            </wp:positionH>
            <wp:positionV relativeFrom="paragraph">
              <wp:posOffset>-885190</wp:posOffset>
            </wp:positionV>
            <wp:extent cx="1224915" cy="1224915"/>
            <wp:effectExtent l="0" t="0" r="0" b="0"/>
            <wp:wrapNone/>
            <wp:docPr id="1647033458" name="Picture 1" descr="Guides Geocaching woven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s Geocaching woven bad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6046DB1" wp14:editId="3F04472B">
            <wp:simplePos x="0" y="0"/>
            <wp:positionH relativeFrom="column">
              <wp:posOffset>4853940</wp:posOffset>
            </wp:positionH>
            <wp:positionV relativeFrom="page">
              <wp:posOffset>45720</wp:posOffset>
            </wp:positionV>
            <wp:extent cx="1524000" cy="1524000"/>
            <wp:effectExtent l="0" t="0" r="0" b="0"/>
            <wp:wrapSquare wrapText="bothSides"/>
            <wp:docPr id="2079839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39128" name="Picture 2079839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698C1" w14:textId="77777777" w:rsidR="00010CA5" w:rsidRPr="00010CA5" w:rsidRDefault="00010CA5" w:rsidP="00010CA5">
      <w:pPr>
        <w:pStyle w:val="Title"/>
        <w:pBdr>
          <w:bottom w:val="none" w:sz="0" w:space="0" w:color="auto"/>
        </w:pBdr>
        <w:spacing w:before="240"/>
        <w:ind w:left="-709"/>
        <w:jc w:val="center"/>
        <w:rPr>
          <w:rFonts w:ascii="Poppins" w:hAnsi="Poppins" w:cs="Poppins"/>
          <w:sz w:val="6"/>
          <w:szCs w:val="6"/>
        </w:rPr>
      </w:pPr>
    </w:p>
    <w:p w14:paraId="5FABEB08" w14:textId="7307261C" w:rsidR="00010CA5" w:rsidRPr="00CF6F4E" w:rsidRDefault="00000000" w:rsidP="00010CA5">
      <w:pPr>
        <w:pStyle w:val="Title"/>
        <w:pBdr>
          <w:bottom w:val="single" w:sz="12" w:space="1" w:color="4F81BD"/>
        </w:pBdr>
        <w:spacing w:before="240"/>
        <w:ind w:left="-709"/>
        <w:jc w:val="center"/>
        <w:rPr>
          <w:rFonts w:ascii="Poppins" w:hAnsi="Poppins" w:cs="Poppins"/>
          <w:color w:val="161B4E"/>
        </w:rPr>
      </w:pPr>
      <w:r w:rsidRPr="00CF6F4E">
        <w:rPr>
          <w:rFonts w:ascii="Poppins" w:hAnsi="Poppins" w:cs="Poppins"/>
          <w:color w:val="161B4E"/>
        </w:rPr>
        <w:t xml:space="preserve">Geocaching </w:t>
      </w:r>
      <w:r w:rsidR="003A38C5">
        <w:rPr>
          <w:rFonts w:ascii="Poppins" w:hAnsi="Poppins" w:cs="Poppins"/>
          <w:color w:val="161B4E"/>
        </w:rPr>
        <w:t>s</w:t>
      </w:r>
      <w:r w:rsidRPr="00CF6F4E">
        <w:rPr>
          <w:rFonts w:ascii="Poppins" w:hAnsi="Poppins" w:cs="Poppins"/>
          <w:color w:val="161B4E"/>
        </w:rPr>
        <w:t xml:space="preserve">ession </w:t>
      </w:r>
      <w:r w:rsidR="003A38C5">
        <w:rPr>
          <w:rFonts w:ascii="Poppins" w:hAnsi="Poppins" w:cs="Poppins"/>
          <w:color w:val="161B4E"/>
        </w:rPr>
        <w:t>b</w:t>
      </w:r>
      <w:r w:rsidRPr="00CF6F4E">
        <w:rPr>
          <w:rFonts w:ascii="Poppins" w:hAnsi="Poppins" w:cs="Poppins"/>
          <w:color w:val="161B4E"/>
        </w:rPr>
        <w:t xml:space="preserve">ooking </w:t>
      </w:r>
      <w:r w:rsidR="003A38C5">
        <w:rPr>
          <w:rFonts w:ascii="Poppins" w:hAnsi="Poppins" w:cs="Poppins"/>
          <w:color w:val="161B4E"/>
        </w:rPr>
        <w:t>f</w:t>
      </w:r>
      <w:r w:rsidRPr="00CF6F4E">
        <w:rPr>
          <w:rFonts w:ascii="Poppins" w:hAnsi="Poppins" w:cs="Poppins"/>
          <w:color w:val="161B4E"/>
        </w:rPr>
        <w:t>or</w:t>
      </w:r>
      <w:r w:rsidR="00FD4DC6" w:rsidRPr="00CF6F4E">
        <w:rPr>
          <w:rFonts w:ascii="Poppins" w:hAnsi="Poppins" w:cs="Poppins"/>
          <w:color w:val="161B4E"/>
        </w:rPr>
        <w:t>m</w:t>
      </w:r>
    </w:p>
    <w:p w14:paraId="2B0AA66B" w14:textId="0D8B789A" w:rsidR="00CA29E3" w:rsidRPr="00010CA5" w:rsidRDefault="00CA29E3" w:rsidP="00677B07">
      <w:pPr>
        <w:spacing w:line="240" w:lineRule="auto"/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>Please note all expenses, including mileage of volunteers running the session, are to be covered by the unit.</w:t>
      </w:r>
    </w:p>
    <w:p w14:paraId="5D0C7D4A" w14:textId="15B4C905" w:rsidR="000A7B3C" w:rsidRPr="00010CA5" w:rsidRDefault="00CA29E3" w:rsidP="00677B07">
      <w:pPr>
        <w:spacing w:after="0" w:line="240" w:lineRule="auto"/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 xml:space="preserve">Unit leaders must ensure that there are enough adults to </w:t>
      </w:r>
      <w:r w:rsidR="00EE6761" w:rsidRPr="00010CA5">
        <w:rPr>
          <w:rFonts w:ascii="Poppins" w:hAnsi="Poppins" w:cs="Poppins"/>
          <w:sz w:val="20"/>
          <w:szCs w:val="20"/>
        </w:rPr>
        <w:t>meet</w:t>
      </w:r>
      <w:r w:rsidRPr="00010CA5">
        <w:rPr>
          <w:rFonts w:ascii="Poppins" w:hAnsi="Poppins" w:cs="Poppins"/>
          <w:sz w:val="20"/>
          <w:szCs w:val="20"/>
        </w:rPr>
        <w:t xml:space="preserve"> the section ratios for being away from the meeting place. </w:t>
      </w:r>
    </w:p>
    <w:p w14:paraId="432F76DE" w14:textId="5F4F7B95" w:rsidR="000A7B3C" w:rsidRPr="00CF6F4E" w:rsidRDefault="00000000" w:rsidP="00677B07">
      <w:pPr>
        <w:pStyle w:val="Heading1"/>
        <w:spacing w:before="360" w:after="120"/>
        <w:ind w:left="-709"/>
        <w:rPr>
          <w:rFonts w:ascii="Poppins" w:hAnsi="Poppins" w:cs="Poppins"/>
          <w:color w:val="007BC4"/>
          <w:sz w:val="20"/>
          <w:szCs w:val="20"/>
        </w:rPr>
      </w:pPr>
      <w:r w:rsidRPr="00CF6F4E">
        <w:rPr>
          <w:rFonts w:ascii="Poppins" w:hAnsi="Poppins" w:cs="Poppins"/>
          <w:color w:val="007BC4"/>
          <w:sz w:val="20"/>
          <w:szCs w:val="20"/>
        </w:rPr>
        <w:t xml:space="preserve">Unit </w:t>
      </w:r>
      <w:r w:rsidR="00010CA5" w:rsidRPr="00CF6F4E">
        <w:rPr>
          <w:rFonts w:ascii="Poppins" w:hAnsi="Poppins" w:cs="Poppins"/>
          <w:color w:val="007BC4"/>
          <w:sz w:val="20"/>
          <w:szCs w:val="20"/>
        </w:rPr>
        <w:t>d</w:t>
      </w:r>
      <w:r w:rsidRPr="00CF6F4E">
        <w:rPr>
          <w:rFonts w:ascii="Poppins" w:hAnsi="Poppins" w:cs="Poppins"/>
          <w:color w:val="007BC4"/>
          <w:sz w:val="20"/>
          <w:szCs w:val="20"/>
        </w:rPr>
        <w:t>etails</w:t>
      </w:r>
    </w:p>
    <w:p w14:paraId="0EF00D93" w14:textId="7BE1D8AC" w:rsidR="000A7B3C" w:rsidRPr="00010CA5" w:rsidRDefault="00000000" w:rsidP="00FD4DC6">
      <w:pPr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 xml:space="preserve">Unit </w:t>
      </w:r>
      <w:r w:rsidR="00010CA5">
        <w:rPr>
          <w:rFonts w:ascii="Poppins" w:hAnsi="Poppins" w:cs="Poppins"/>
          <w:sz w:val="20"/>
          <w:szCs w:val="20"/>
        </w:rPr>
        <w:t>n</w:t>
      </w:r>
      <w:r w:rsidRPr="00010CA5">
        <w:rPr>
          <w:rFonts w:ascii="Poppins" w:hAnsi="Poppins" w:cs="Poppins"/>
          <w:sz w:val="20"/>
          <w:szCs w:val="20"/>
        </w:rPr>
        <w:t>ame: ______________________________</w:t>
      </w:r>
    </w:p>
    <w:p w14:paraId="2A457B99" w14:textId="787C00A6" w:rsidR="000A7B3C" w:rsidRPr="00010CA5" w:rsidRDefault="00000000" w:rsidP="00FD4DC6">
      <w:pPr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 xml:space="preserve">Meeting </w:t>
      </w:r>
      <w:r w:rsidR="00010CA5">
        <w:rPr>
          <w:rFonts w:ascii="Poppins" w:hAnsi="Poppins" w:cs="Poppins"/>
          <w:sz w:val="20"/>
          <w:szCs w:val="20"/>
        </w:rPr>
        <w:t>p</w:t>
      </w:r>
      <w:r w:rsidRPr="00010CA5">
        <w:rPr>
          <w:rFonts w:ascii="Poppins" w:hAnsi="Poppins" w:cs="Poppins"/>
          <w:sz w:val="20"/>
          <w:szCs w:val="20"/>
        </w:rPr>
        <w:t>lace: ____________________________</w:t>
      </w:r>
    </w:p>
    <w:p w14:paraId="46A36317" w14:textId="3CF48799" w:rsidR="000A7B3C" w:rsidRPr="00010CA5" w:rsidRDefault="00000000" w:rsidP="00FD4DC6">
      <w:pPr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 xml:space="preserve">Meeting </w:t>
      </w:r>
      <w:r w:rsidR="00010CA5">
        <w:rPr>
          <w:rFonts w:ascii="Poppins" w:hAnsi="Poppins" w:cs="Poppins"/>
          <w:sz w:val="20"/>
          <w:szCs w:val="20"/>
        </w:rPr>
        <w:t>t</w:t>
      </w:r>
      <w:r w:rsidRPr="00010CA5">
        <w:rPr>
          <w:rFonts w:ascii="Poppins" w:hAnsi="Poppins" w:cs="Poppins"/>
          <w:sz w:val="20"/>
          <w:szCs w:val="20"/>
        </w:rPr>
        <w:t>ime: _____________________________</w:t>
      </w:r>
    </w:p>
    <w:p w14:paraId="655449BB" w14:textId="077A57F4" w:rsidR="00276CFD" w:rsidRPr="00010CA5" w:rsidRDefault="00276CFD" w:rsidP="00FD4DC6">
      <w:pPr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>Unit contact details: _________________________</w:t>
      </w:r>
    </w:p>
    <w:p w14:paraId="051D4047" w14:textId="0724FC86" w:rsidR="000A7B3C" w:rsidRPr="00CF6F4E" w:rsidRDefault="00000000" w:rsidP="00677B07">
      <w:pPr>
        <w:pStyle w:val="Heading1"/>
        <w:spacing w:before="360"/>
        <w:ind w:left="-709"/>
        <w:rPr>
          <w:rFonts w:ascii="Poppins" w:hAnsi="Poppins" w:cs="Poppins"/>
          <w:color w:val="007BC4"/>
          <w:sz w:val="20"/>
          <w:szCs w:val="20"/>
        </w:rPr>
      </w:pPr>
      <w:r w:rsidRPr="00CF6F4E">
        <w:rPr>
          <w:rFonts w:ascii="Poppins" w:hAnsi="Poppins" w:cs="Poppins"/>
          <w:color w:val="007BC4"/>
          <w:sz w:val="20"/>
          <w:szCs w:val="20"/>
        </w:rPr>
        <w:t xml:space="preserve">Preferred </w:t>
      </w:r>
      <w:r w:rsidR="00010CA5" w:rsidRPr="00CF6F4E">
        <w:rPr>
          <w:rFonts w:ascii="Poppins" w:hAnsi="Poppins" w:cs="Poppins"/>
          <w:color w:val="007BC4"/>
          <w:sz w:val="20"/>
          <w:szCs w:val="20"/>
        </w:rPr>
        <w:t>d</w:t>
      </w:r>
      <w:r w:rsidRPr="00CF6F4E">
        <w:rPr>
          <w:rFonts w:ascii="Poppins" w:hAnsi="Poppins" w:cs="Poppins"/>
          <w:color w:val="007BC4"/>
          <w:sz w:val="20"/>
          <w:szCs w:val="20"/>
        </w:rPr>
        <w:t>ates</w:t>
      </w:r>
    </w:p>
    <w:p w14:paraId="4E378BE1" w14:textId="77777777" w:rsidR="000A7B3C" w:rsidRPr="00010CA5" w:rsidRDefault="00000000" w:rsidP="00FD4DC6">
      <w:pPr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>1. _______________________________________</w:t>
      </w:r>
    </w:p>
    <w:p w14:paraId="43FE1765" w14:textId="77777777" w:rsidR="000A7B3C" w:rsidRPr="00010CA5" w:rsidRDefault="00000000" w:rsidP="00FD4DC6">
      <w:pPr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>2. _______________________________________</w:t>
      </w:r>
    </w:p>
    <w:p w14:paraId="05D463AC" w14:textId="77777777" w:rsidR="000A7B3C" w:rsidRPr="00010CA5" w:rsidRDefault="00000000" w:rsidP="00FD4DC6">
      <w:pPr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>3. _______________________________________</w:t>
      </w:r>
    </w:p>
    <w:p w14:paraId="40007921" w14:textId="7107FDD7" w:rsidR="000A7B3C" w:rsidRPr="00CF6F4E" w:rsidRDefault="00000000" w:rsidP="00677B07">
      <w:pPr>
        <w:pStyle w:val="Heading1"/>
        <w:spacing w:before="360"/>
        <w:ind w:left="-709"/>
        <w:rPr>
          <w:rFonts w:ascii="Poppins" w:hAnsi="Poppins" w:cs="Poppins"/>
          <w:color w:val="007BC4"/>
          <w:sz w:val="20"/>
          <w:szCs w:val="20"/>
        </w:rPr>
      </w:pPr>
      <w:r w:rsidRPr="00CF6F4E">
        <w:rPr>
          <w:rFonts w:ascii="Poppins" w:hAnsi="Poppins" w:cs="Poppins"/>
          <w:color w:val="007BC4"/>
          <w:sz w:val="20"/>
          <w:szCs w:val="20"/>
        </w:rPr>
        <w:t xml:space="preserve">Additional </w:t>
      </w:r>
      <w:r w:rsidR="00AD7F5D">
        <w:rPr>
          <w:rFonts w:ascii="Poppins" w:hAnsi="Poppins" w:cs="Poppins"/>
          <w:color w:val="007BC4"/>
          <w:sz w:val="20"/>
          <w:szCs w:val="20"/>
        </w:rPr>
        <w:t>n</w:t>
      </w:r>
      <w:r w:rsidRPr="00CF6F4E">
        <w:rPr>
          <w:rFonts w:ascii="Poppins" w:hAnsi="Poppins" w:cs="Poppins"/>
          <w:color w:val="007BC4"/>
          <w:sz w:val="20"/>
          <w:szCs w:val="20"/>
        </w:rPr>
        <w:t>otes</w:t>
      </w:r>
    </w:p>
    <w:p w14:paraId="42A9FB35" w14:textId="1C4590F9" w:rsidR="00CA29E3" w:rsidRDefault="00CA29E3" w:rsidP="00010CA5">
      <w:pPr>
        <w:spacing w:after="0" w:line="360" w:lineRule="auto"/>
        <w:ind w:left="-709"/>
        <w:rPr>
          <w:rFonts w:ascii="Poppins" w:hAnsi="Poppins" w:cs="Poppins"/>
          <w:sz w:val="20"/>
          <w:szCs w:val="20"/>
        </w:rPr>
      </w:pPr>
      <w:r w:rsidRPr="00010CA5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4E677" w14:textId="77777777" w:rsidR="00677B07" w:rsidRDefault="00677B07" w:rsidP="00677B07">
      <w:pPr>
        <w:pStyle w:val="Footer"/>
        <w:ind w:left="-709"/>
        <w:rPr>
          <w:rFonts w:ascii="Poppins" w:hAnsi="Poppins" w:cs="Poppins"/>
          <w:b/>
          <w:bCs/>
          <w:sz w:val="20"/>
          <w:szCs w:val="20"/>
        </w:rPr>
      </w:pPr>
    </w:p>
    <w:p w14:paraId="04ADB743" w14:textId="6B880FC8" w:rsidR="00677B07" w:rsidRPr="00010CA5" w:rsidRDefault="00677B07" w:rsidP="00677B07">
      <w:pPr>
        <w:pStyle w:val="Footer"/>
        <w:ind w:left="-709"/>
        <w:rPr>
          <w:rFonts w:ascii="Poppins" w:hAnsi="Poppins" w:cs="Poppins"/>
          <w:sz w:val="20"/>
          <w:szCs w:val="20"/>
        </w:rPr>
      </w:pPr>
      <w:r w:rsidRPr="00677B07">
        <w:rPr>
          <w:rFonts w:ascii="Poppins" w:hAnsi="Poppins" w:cs="Poppins"/>
          <w:b/>
          <w:bCs/>
          <w:sz w:val="20"/>
          <w:szCs w:val="20"/>
        </w:rPr>
        <w:t>Please email completed form to walking@girlguidinghertfordshire.org.uk</w:t>
      </w:r>
    </w:p>
    <w:sectPr w:rsidR="00677B07" w:rsidRPr="00010CA5" w:rsidSect="00677B07">
      <w:headerReference w:type="default" r:id="rId10"/>
      <w:pgSz w:w="12240" w:h="15840"/>
      <w:pgMar w:top="568" w:right="1041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F45E" w14:textId="77777777" w:rsidR="006077B7" w:rsidRDefault="006077B7" w:rsidP="00FD4DC6">
      <w:pPr>
        <w:spacing w:after="0" w:line="240" w:lineRule="auto"/>
      </w:pPr>
      <w:r>
        <w:separator/>
      </w:r>
    </w:p>
  </w:endnote>
  <w:endnote w:type="continuationSeparator" w:id="0">
    <w:p w14:paraId="546C12E4" w14:textId="77777777" w:rsidR="006077B7" w:rsidRDefault="006077B7" w:rsidP="00FD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CAE3" w14:textId="77777777" w:rsidR="006077B7" w:rsidRDefault="006077B7" w:rsidP="00FD4DC6">
      <w:pPr>
        <w:spacing w:after="0" w:line="240" w:lineRule="auto"/>
      </w:pPr>
      <w:r>
        <w:separator/>
      </w:r>
    </w:p>
  </w:footnote>
  <w:footnote w:type="continuationSeparator" w:id="0">
    <w:p w14:paraId="6CF1AF75" w14:textId="77777777" w:rsidR="006077B7" w:rsidRDefault="006077B7" w:rsidP="00FD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1FF7" w14:textId="77777777" w:rsidR="00FD4DC6" w:rsidRDefault="00FD4DC6">
    <w:pPr>
      <w:pStyle w:val="Header"/>
    </w:pPr>
  </w:p>
  <w:p w14:paraId="7B60E31E" w14:textId="77777777" w:rsidR="00FD4DC6" w:rsidRDefault="00FD4DC6">
    <w:pPr>
      <w:pStyle w:val="Header"/>
    </w:pPr>
  </w:p>
  <w:p w14:paraId="4DA42D1E" w14:textId="77777777" w:rsidR="00FD4DC6" w:rsidRDefault="00FD4DC6">
    <w:pPr>
      <w:pStyle w:val="Header"/>
    </w:pPr>
  </w:p>
  <w:p w14:paraId="4501EAAA" w14:textId="77777777" w:rsidR="00FD4DC6" w:rsidRDefault="00FD4DC6" w:rsidP="00FD4D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950566">
    <w:abstractNumId w:val="8"/>
  </w:num>
  <w:num w:numId="2" w16cid:durableId="470638659">
    <w:abstractNumId w:val="6"/>
  </w:num>
  <w:num w:numId="3" w16cid:durableId="855313075">
    <w:abstractNumId w:val="5"/>
  </w:num>
  <w:num w:numId="4" w16cid:durableId="612709462">
    <w:abstractNumId w:val="4"/>
  </w:num>
  <w:num w:numId="5" w16cid:durableId="1707100053">
    <w:abstractNumId w:val="7"/>
  </w:num>
  <w:num w:numId="6" w16cid:durableId="219559673">
    <w:abstractNumId w:val="3"/>
  </w:num>
  <w:num w:numId="7" w16cid:durableId="1216234543">
    <w:abstractNumId w:val="2"/>
  </w:num>
  <w:num w:numId="8" w16cid:durableId="933394671">
    <w:abstractNumId w:val="1"/>
  </w:num>
  <w:num w:numId="9" w16cid:durableId="129459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CA5"/>
    <w:rsid w:val="00034616"/>
    <w:rsid w:val="0006063C"/>
    <w:rsid w:val="00071FD3"/>
    <w:rsid w:val="000A7B3C"/>
    <w:rsid w:val="000E2E9A"/>
    <w:rsid w:val="0015074B"/>
    <w:rsid w:val="00276CFD"/>
    <w:rsid w:val="0029639D"/>
    <w:rsid w:val="00326F90"/>
    <w:rsid w:val="003845BB"/>
    <w:rsid w:val="003A38C5"/>
    <w:rsid w:val="006077B7"/>
    <w:rsid w:val="00677B07"/>
    <w:rsid w:val="00AA1D8D"/>
    <w:rsid w:val="00AD7F5D"/>
    <w:rsid w:val="00B47730"/>
    <w:rsid w:val="00CA29E3"/>
    <w:rsid w:val="00CB0664"/>
    <w:rsid w:val="00CF6F4E"/>
    <w:rsid w:val="00EE6761"/>
    <w:rsid w:val="00FC693F"/>
    <w:rsid w:val="00FC7083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76146"/>
  <w14:defaultImageDpi w14:val="300"/>
  <w15:docId w15:val="{57126ACC-92BA-45B7-9E42-7A148B19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87b7d76e15eda38d1477c4c661cf851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fa90deb8957f069ef81e8f9f00b2a921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A2557-1201-4509-BD91-0DE44871D6DC}"/>
</file>

<file path=customXml/itemProps3.xml><?xml version="1.0" encoding="utf-8"?>
<ds:datastoreItem xmlns:ds="http://schemas.openxmlformats.org/officeDocument/2006/customXml" ds:itemID="{EA5C5429-9397-4525-8421-8805AF4E0DA4}"/>
</file>

<file path=customXml/itemProps4.xml><?xml version="1.0" encoding="utf-8"?>
<ds:datastoreItem xmlns:ds="http://schemas.openxmlformats.org/officeDocument/2006/customXml" ds:itemID="{28036526-90FA-453A-B05C-52933AA8A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Countysec</cp:lastModifiedBy>
  <cp:revision>5</cp:revision>
  <dcterms:created xsi:type="dcterms:W3CDTF">2026-05-11T16:08:00Z</dcterms:created>
  <dcterms:modified xsi:type="dcterms:W3CDTF">2026-05-12T10:13:00Z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</Properties>
</file>