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1DE0" w14:textId="77777777" w:rsidR="001D6D6B" w:rsidRDefault="001362E4" w:rsidP="001D6D6B">
      <w:pPr>
        <w:pStyle w:val="Heading1"/>
        <w:jc w:val="center"/>
        <w:rPr>
          <w:rFonts w:ascii="Poppins" w:hAnsi="Poppins" w:cs="Poppins"/>
        </w:rPr>
      </w:pPr>
      <w:r>
        <w:rPr>
          <w:rFonts w:ascii="Poppins" w:hAnsi="Poppins" w:cs="Poppins"/>
          <w:noProof/>
        </w:rPr>
        <w:drawing>
          <wp:anchor distT="0" distB="0" distL="114300" distR="114300" simplePos="0" relativeHeight="251658240" behindDoc="1" locked="0" layoutInCell="1" allowOverlap="1" wp14:anchorId="4F1768E1" wp14:editId="1535565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52625" cy="1952625"/>
            <wp:effectExtent l="0" t="0" r="9525" b="9525"/>
            <wp:wrapTight wrapText="bothSides">
              <wp:wrapPolygon edited="0">
                <wp:start x="0" y="0"/>
                <wp:lineTo x="0" y="21495"/>
                <wp:lineTo x="21495" y="21495"/>
                <wp:lineTo x="21495" y="0"/>
                <wp:lineTo x="0" y="0"/>
              </wp:wrapPolygon>
            </wp:wrapTight>
            <wp:docPr id="12477379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737906" name="Picture 12477379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D243CE">
        <w:rPr>
          <w:rFonts w:ascii="Poppins" w:hAnsi="Poppins" w:cs="Poppins"/>
        </w:rPr>
        <w:t xml:space="preserve">Girlguiding Hertfordshire </w:t>
      </w:r>
    </w:p>
    <w:p w14:paraId="482ED7F8" w14:textId="0BD36D0E" w:rsidR="00FD11CB" w:rsidRDefault="00432BDC" w:rsidP="001D6D6B">
      <w:pPr>
        <w:pStyle w:val="Heading1"/>
        <w:spacing w:before="0"/>
        <w:jc w:val="center"/>
        <w:rPr>
          <w:rFonts w:ascii="Poppins" w:hAnsi="Poppins" w:cs="Poppins"/>
        </w:rPr>
      </w:pPr>
      <w:r>
        <w:rPr>
          <w:rFonts w:ascii="Poppins" w:hAnsi="Poppins" w:cs="Poppins"/>
        </w:rPr>
        <w:t>W</w:t>
      </w:r>
      <w:r w:rsidR="00000000" w:rsidRPr="00D243CE">
        <w:rPr>
          <w:rFonts w:ascii="Poppins" w:hAnsi="Poppins" w:cs="Poppins"/>
        </w:rPr>
        <w:t xml:space="preserve">alking </w:t>
      </w:r>
      <w:r w:rsidR="00D243CE">
        <w:rPr>
          <w:rFonts w:ascii="Poppins" w:hAnsi="Poppins" w:cs="Poppins"/>
        </w:rPr>
        <w:t>t</w:t>
      </w:r>
      <w:r w:rsidR="00000000" w:rsidRPr="00D243CE">
        <w:rPr>
          <w:rFonts w:ascii="Poppins" w:hAnsi="Poppins" w:cs="Poppins"/>
        </w:rPr>
        <w:t>eam</w:t>
      </w:r>
      <w:r w:rsidR="00000000" w:rsidRPr="00D243CE">
        <w:rPr>
          <w:rFonts w:ascii="Poppins" w:hAnsi="Poppins" w:cs="Poppins"/>
        </w:rPr>
        <w:br/>
        <w:t xml:space="preserve">Surrey 3 Peaks </w:t>
      </w:r>
      <w:r w:rsidR="00D243CE">
        <w:rPr>
          <w:rFonts w:ascii="Poppins" w:hAnsi="Poppins" w:cs="Poppins"/>
        </w:rPr>
        <w:t>b</w:t>
      </w:r>
      <w:r w:rsidR="00000000" w:rsidRPr="00D243CE">
        <w:rPr>
          <w:rFonts w:ascii="Poppins" w:hAnsi="Poppins" w:cs="Poppins"/>
        </w:rPr>
        <w:t xml:space="preserve">ooking </w:t>
      </w:r>
      <w:r w:rsidR="00D243CE">
        <w:rPr>
          <w:rFonts w:ascii="Poppins" w:hAnsi="Poppins" w:cs="Poppins"/>
        </w:rPr>
        <w:t>f</w:t>
      </w:r>
      <w:r w:rsidR="00000000" w:rsidRPr="00D243CE">
        <w:rPr>
          <w:rFonts w:ascii="Poppins" w:hAnsi="Poppins" w:cs="Poppins"/>
        </w:rPr>
        <w:t>orm</w:t>
      </w:r>
    </w:p>
    <w:p w14:paraId="3C895467" w14:textId="77777777" w:rsidR="00D243CE" w:rsidRPr="00D243CE" w:rsidRDefault="00D243CE" w:rsidP="00D243CE"/>
    <w:p w14:paraId="4AD97760" w14:textId="77777777" w:rsidR="001362E4" w:rsidRDefault="001362E4">
      <w:pPr>
        <w:rPr>
          <w:rFonts w:ascii="Poppins" w:hAnsi="Poppins" w:cs="Poppins"/>
          <w:b/>
        </w:rPr>
      </w:pPr>
    </w:p>
    <w:p w14:paraId="1A96ED42" w14:textId="77777777" w:rsidR="001362E4" w:rsidRDefault="001362E4">
      <w:pPr>
        <w:rPr>
          <w:rFonts w:ascii="Poppins" w:hAnsi="Poppins" w:cs="Poppins"/>
          <w:b/>
        </w:rPr>
      </w:pPr>
    </w:p>
    <w:p w14:paraId="482023F4" w14:textId="58617391" w:rsidR="00FD11CB" w:rsidRPr="00D243CE" w:rsidRDefault="00000000">
      <w:pPr>
        <w:rPr>
          <w:rFonts w:ascii="Poppins" w:hAnsi="Poppins" w:cs="Poppins"/>
        </w:rPr>
      </w:pPr>
      <w:r w:rsidRPr="00D243CE">
        <w:rPr>
          <w:rFonts w:ascii="Poppins" w:hAnsi="Poppins" w:cs="Poppins"/>
          <w:b/>
        </w:rPr>
        <w:t xml:space="preserve">Event </w:t>
      </w:r>
      <w:r w:rsidR="00455E76">
        <w:rPr>
          <w:rFonts w:ascii="Poppins" w:hAnsi="Poppins" w:cs="Poppins"/>
          <w:b/>
        </w:rPr>
        <w:t>d</w:t>
      </w:r>
      <w:r w:rsidRPr="00D243CE">
        <w:rPr>
          <w:rFonts w:ascii="Poppins" w:hAnsi="Poppins" w:cs="Poppins"/>
          <w:b/>
        </w:rPr>
        <w:t xml:space="preserve">ate: </w:t>
      </w:r>
      <w:r w:rsidRPr="00D243CE">
        <w:rPr>
          <w:rFonts w:ascii="Poppins" w:hAnsi="Poppins" w:cs="Poppins"/>
        </w:rPr>
        <w:t>Saturday</w:t>
      </w:r>
      <w:r w:rsidR="00D243CE">
        <w:rPr>
          <w:rFonts w:ascii="Poppins" w:hAnsi="Poppins" w:cs="Poppins"/>
        </w:rPr>
        <w:t xml:space="preserve"> </w:t>
      </w:r>
      <w:r w:rsidRPr="00D243CE">
        <w:rPr>
          <w:rFonts w:ascii="Poppins" w:hAnsi="Poppins" w:cs="Poppins"/>
        </w:rPr>
        <w:t>19</w:t>
      </w:r>
      <w:r w:rsidR="00D243CE">
        <w:rPr>
          <w:rFonts w:ascii="Poppins" w:hAnsi="Poppins" w:cs="Poppins"/>
        </w:rPr>
        <w:t xml:space="preserve"> </w:t>
      </w:r>
      <w:r w:rsidRPr="00D243CE">
        <w:rPr>
          <w:rFonts w:ascii="Poppins" w:hAnsi="Poppins" w:cs="Poppins"/>
        </w:rPr>
        <w:t>September 2026</w:t>
      </w:r>
      <w:r w:rsidRPr="00D243CE">
        <w:rPr>
          <w:rFonts w:ascii="Poppins" w:hAnsi="Poppins" w:cs="Poppins"/>
        </w:rPr>
        <w:br/>
      </w:r>
      <w:r w:rsidRPr="00D243CE">
        <w:rPr>
          <w:rFonts w:ascii="Poppins" w:hAnsi="Poppins" w:cs="Poppins"/>
          <w:b/>
        </w:rPr>
        <w:t xml:space="preserve">Distance: </w:t>
      </w:r>
      <w:r w:rsidRPr="00D243CE">
        <w:rPr>
          <w:rFonts w:ascii="Poppins" w:hAnsi="Poppins" w:cs="Poppins"/>
        </w:rPr>
        <w:t>29km</w:t>
      </w:r>
      <w:r w:rsidRPr="00D243CE">
        <w:rPr>
          <w:rFonts w:ascii="Poppins" w:hAnsi="Poppins" w:cs="Poppins"/>
        </w:rPr>
        <w:br/>
      </w:r>
      <w:r w:rsidRPr="00D243CE">
        <w:rPr>
          <w:rFonts w:ascii="Poppins" w:hAnsi="Poppins" w:cs="Poppins"/>
          <w:b/>
        </w:rPr>
        <w:t xml:space="preserve">Elevation: </w:t>
      </w:r>
      <w:r w:rsidRPr="00D243CE">
        <w:rPr>
          <w:rFonts w:ascii="Poppins" w:hAnsi="Poppins" w:cs="Poppins"/>
        </w:rPr>
        <w:t>800m total ascent</w:t>
      </w:r>
      <w:r w:rsidRPr="00D243CE">
        <w:rPr>
          <w:rFonts w:ascii="Poppins" w:hAnsi="Poppins" w:cs="Poppins"/>
        </w:rPr>
        <w:br/>
      </w:r>
      <w:r w:rsidRPr="00D243CE">
        <w:rPr>
          <w:rFonts w:ascii="Poppins" w:hAnsi="Poppins" w:cs="Poppins"/>
          <w:b/>
        </w:rPr>
        <w:t xml:space="preserve">Duration: </w:t>
      </w:r>
      <w:r w:rsidR="00D243CE">
        <w:rPr>
          <w:rFonts w:ascii="Poppins" w:hAnsi="Poppins" w:cs="Poppins"/>
        </w:rPr>
        <w:t>a</w:t>
      </w:r>
      <w:r w:rsidRPr="00D243CE">
        <w:rPr>
          <w:rFonts w:ascii="Poppins" w:hAnsi="Poppins" w:cs="Poppins"/>
        </w:rPr>
        <w:t>pproximately 8</w:t>
      </w:r>
      <w:r w:rsidR="008B29AF" w:rsidRPr="00D243CE">
        <w:rPr>
          <w:rFonts w:ascii="Poppins" w:hAnsi="Poppins" w:cs="Poppins"/>
        </w:rPr>
        <w:t>-9</w:t>
      </w:r>
      <w:r w:rsidRPr="00D243CE">
        <w:rPr>
          <w:rFonts w:ascii="Poppins" w:hAnsi="Poppins" w:cs="Poppins"/>
        </w:rPr>
        <w:t xml:space="preserve"> hours</w:t>
      </w:r>
      <w:r w:rsidRPr="00D243CE">
        <w:rPr>
          <w:rFonts w:ascii="Poppins" w:hAnsi="Poppins" w:cs="Poppins"/>
        </w:rPr>
        <w:br/>
      </w:r>
      <w:r w:rsidRPr="00D243CE">
        <w:rPr>
          <w:rFonts w:ascii="Poppins" w:hAnsi="Poppins" w:cs="Poppins"/>
          <w:b/>
        </w:rPr>
        <w:t xml:space="preserve">Cost: </w:t>
      </w:r>
      <w:r w:rsidRPr="00D243CE">
        <w:rPr>
          <w:rFonts w:ascii="Poppins" w:hAnsi="Poppins" w:cs="Poppins"/>
        </w:rPr>
        <w:t>£5 entry fee</w:t>
      </w:r>
      <w:r w:rsidR="008B29AF" w:rsidRPr="00D243CE">
        <w:rPr>
          <w:rFonts w:ascii="Poppins" w:hAnsi="Poppins" w:cs="Poppins"/>
        </w:rPr>
        <w:t xml:space="preserve"> (</w:t>
      </w:r>
      <w:r w:rsidR="006D0541">
        <w:rPr>
          <w:rFonts w:ascii="Poppins" w:hAnsi="Poppins" w:cs="Poppins"/>
        </w:rPr>
        <w:t>n</w:t>
      </w:r>
      <w:r w:rsidR="008B29AF" w:rsidRPr="00D243CE">
        <w:rPr>
          <w:rFonts w:ascii="Poppins" w:hAnsi="Poppins" w:cs="Poppins"/>
        </w:rPr>
        <w:t>ot includ</w:t>
      </w:r>
      <w:r w:rsidR="006D0541">
        <w:rPr>
          <w:rFonts w:ascii="Poppins" w:hAnsi="Poppins" w:cs="Poppins"/>
        </w:rPr>
        <w:t>ing</w:t>
      </w:r>
      <w:r w:rsidR="008B29AF" w:rsidRPr="00D243CE">
        <w:rPr>
          <w:rFonts w:ascii="Poppins" w:hAnsi="Poppins" w:cs="Poppins"/>
        </w:rPr>
        <w:t xml:space="preserve"> transport)</w:t>
      </w:r>
      <w:r w:rsidRPr="00D243CE">
        <w:rPr>
          <w:rFonts w:ascii="Poppins" w:hAnsi="Poppins" w:cs="Poppins"/>
        </w:rPr>
        <w:br/>
      </w:r>
      <w:r w:rsidRPr="00D243CE">
        <w:rPr>
          <w:rFonts w:ascii="Poppins" w:hAnsi="Poppins" w:cs="Poppins"/>
          <w:b/>
        </w:rPr>
        <w:t xml:space="preserve">Who </w:t>
      </w:r>
      <w:r w:rsidR="00D243CE">
        <w:rPr>
          <w:rFonts w:ascii="Poppins" w:hAnsi="Poppins" w:cs="Poppins"/>
          <w:b/>
        </w:rPr>
        <w:t>c</w:t>
      </w:r>
      <w:r w:rsidRPr="00D243CE">
        <w:rPr>
          <w:rFonts w:ascii="Poppins" w:hAnsi="Poppins" w:cs="Poppins"/>
          <w:b/>
        </w:rPr>
        <w:t xml:space="preserve">an </w:t>
      </w:r>
      <w:r w:rsidR="00D243CE">
        <w:rPr>
          <w:rFonts w:ascii="Poppins" w:hAnsi="Poppins" w:cs="Poppins"/>
          <w:b/>
        </w:rPr>
        <w:t>a</w:t>
      </w:r>
      <w:r w:rsidRPr="00D243CE">
        <w:rPr>
          <w:rFonts w:ascii="Poppins" w:hAnsi="Poppins" w:cs="Poppins"/>
          <w:b/>
        </w:rPr>
        <w:t xml:space="preserve">ttend: </w:t>
      </w:r>
      <w:r w:rsidRPr="00D243CE">
        <w:rPr>
          <w:rFonts w:ascii="Poppins" w:hAnsi="Poppins" w:cs="Poppins"/>
        </w:rPr>
        <w:t>Rangers</w:t>
      </w:r>
      <w:r w:rsidR="00D243CE">
        <w:rPr>
          <w:rFonts w:ascii="Poppins" w:hAnsi="Poppins" w:cs="Poppins"/>
        </w:rPr>
        <w:t>, y</w:t>
      </w:r>
      <w:r w:rsidRPr="00D243CE">
        <w:rPr>
          <w:rFonts w:ascii="Poppins" w:hAnsi="Poppins" w:cs="Poppins"/>
        </w:rPr>
        <w:t xml:space="preserve">oung </w:t>
      </w:r>
      <w:r w:rsidR="00D243CE">
        <w:rPr>
          <w:rFonts w:ascii="Poppins" w:hAnsi="Poppins" w:cs="Poppins"/>
        </w:rPr>
        <w:t>l</w:t>
      </w:r>
      <w:r w:rsidRPr="00D243CE">
        <w:rPr>
          <w:rFonts w:ascii="Poppins" w:hAnsi="Poppins" w:cs="Poppins"/>
        </w:rPr>
        <w:t>eaders</w:t>
      </w:r>
      <w:r w:rsidR="00D243CE">
        <w:rPr>
          <w:rFonts w:ascii="Poppins" w:hAnsi="Poppins" w:cs="Poppins"/>
        </w:rPr>
        <w:t xml:space="preserve"> and adults</w:t>
      </w:r>
    </w:p>
    <w:p w14:paraId="6817D0E4" w14:textId="77777777" w:rsidR="006D0541" w:rsidRDefault="00000000">
      <w:pPr>
        <w:rPr>
          <w:rFonts w:ascii="Poppins" w:hAnsi="Poppins" w:cs="Poppins"/>
        </w:rPr>
      </w:pPr>
      <w:r w:rsidRPr="00D243CE">
        <w:rPr>
          <w:rFonts w:ascii="Poppins" w:hAnsi="Poppins" w:cs="Poppins"/>
        </w:rPr>
        <w:t xml:space="preserve">Are you ready to lace up your boots and take on a challenge? </w:t>
      </w:r>
    </w:p>
    <w:p w14:paraId="14101FD6" w14:textId="12C9F063" w:rsidR="00FD11CB" w:rsidRPr="00D243CE" w:rsidRDefault="00000000">
      <w:pPr>
        <w:rPr>
          <w:rFonts w:ascii="Poppins" w:hAnsi="Poppins" w:cs="Poppins"/>
        </w:rPr>
      </w:pPr>
      <w:r w:rsidRPr="00D243CE">
        <w:rPr>
          <w:rFonts w:ascii="Poppins" w:hAnsi="Poppins" w:cs="Poppins"/>
        </w:rPr>
        <w:t xml:space="preserve">Join the Herts </w:t>
      </w:r>
      <w:r w:rsidR="00D243CE">
        <w:rPr>
          <w:rFonts w:ascii="Poppins" w:hAnsi="Poppins" w:cs="Poppins"/>
        </w:rPr>
        <w:t>w</w:t>
      </w:r>
      <w:r w:rsidRPr="00D243CE">
        <w:rPr>
          <w:rFonts w:ascii="Poppins" w:hAnsi="Poppins" w:cs="Poppins"/>
        </w:rPr>
        <w:t xml:space="preserve">alking </w:t>
      </w:r>
      <w:r w:rsidR="00D243CE">
        <w:rPr>
          <w:rFonts w:ascii="Poppins" w:hAnsi="Poppins" w:cs="Poppins"/>
        </w:rPr>
        <w:t>t</w:t>
      </w:r>
      <w:r w:rsidRPr="00D243CE">
        <w:rPr>
          <w:rFonts w:ascii="Poppins" w:hAnsi="Poppins" w:cs="Poppins"/>
        </w:rPr>
        <w:t xml:space="preserve">eam for an unforgettable day hiking across the North Downs, taking on Surrey’s </w:t>
      </w:r>
      <w:r w:rsidR="00D243CE">
        <w:rPr>
          <w:rFonts w:ascii="Poppins" w:hAnsi="Poppins" w:cs="Poppins"/>
        </w:rPr>
        <w:t>3</w:t>
      </w:r>
      <w:r w:rsidRPr="00D243CE">
        <w:rPr>
          <w:rFonts w:ascii="Poppins" w:hAnsi="Poppins" w:cs="Poppins"/>
        </w:rPr>
        <w:t xml:space="preserve"> iconic peaks in</w:t>
      </w:r>
      <w:r w:rsidR="00D243CE">
        <w:rPr>
          <w:rFonts w:ascii="Poppins" w:hAnsi="Poppins" w:cs="Poppins"/>
        </w:rPr>
        <w:t xml:space="preserve"> 1</w:t>
      </w:r>
      <w:r w:rsidRPr="00D243CE">
        <w:rPr>
          <w:rFonts w:ascii="Poppins" w:hAnsi="Poppins" w:cs="Poppins"/>
        </w:rPr>
        <w:t xml:space="preserve"> spectacular adventure.</w:t>
      </w:r>
    </w:p>
    <w:p w14:paraId="49A20033" w14:textId="248CB6DB" w:rsidR="00FD11CB" w:rsidRPr="00D243CE" w:rsidRDefault="00000000">
      <w:pPr>
        <w:pStyle w:val="Heading2"/>
        <w:rPr>
          <w:rFonts w:ascii="Poppins" w:hAnsi="Poppins" w:cs="Poppins"/>
        </w:rPr>
      </w:pPr>
      <w:r w:rsidRPr="00D243CE">
        <w:rPr>
          <w:rFonts w:ascii="Poppins" w:hAnsi="Poppins" w:cs="Poppins"/>
        </w:rPr>
        <w:t xml:space="preserve">Participant </w:t>
      </w:r>
      <w:r w:rsidR="00887985">
        <w:rPr>
          <w:rFonts w:ascii="Poppins" w:hAnsi="Poppins" w:cs="Poppins"/>
        </w:rPr>
        <w:t>i</w:t>
      </w:r>
      <w:r w:rsidRPr="00D243CE">
        <w:rPr>
          <w:rFonts w:ascii="Poppins" w:hAnsi="Poppins" w:cs="Poppins"/>
        </w:rPr>
        <w:t>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FD11CB" w:rsidRPr="00D243CE" w14:paraId="62059EFF" w14:textId="77777777">
        <w:tc>
          <w:tcPr>
            <w:tcW w:w="4320" w:type="dxa"/>
          </w:tcPr>
          <w:p w14:paraId="66EE8BDA" w14:textId="1B81BE32" w:rsidR="00FD11CB" w:rsidRPr="00D243CE" w:rsidRDefault="00000000">
            <w:pPr>
              <w:rPr>
                <w:rFonts w:ascii="Poppins" w:hAnsi="Poppins" w:cs="Poppins"/>
              </w:rPr>
            </w:pPr>
            <w:r w:rsidRPr="00D243CE">
              <w:rPr>
                <w:rFonts w:ascii="Poppins" w:hAnsi="Poppins" w:cs="Poppins"/>
              </w:rPr>
              <w:t xml:space="preserve">Full </w:t>
            </w:r>
            <w:r w:rsidR="00887985">
              <w:rPr>
                <w:rFonts w:ascii="Poppins" w:hAnsi="Poppins" w:cs="Poppins"/>
              </w:rPr>
              <w:t>n</w:t>
            </w:r>
            <w:r w:rsidRPr="00D243CE">
              <w:rPr>
                <w:rFonts w:ascii="Poppins" w:hAnsi="Poppins" w:cs="Poppins"/>
              </w:rPr>
              <w:t>ame</w:t>
            </w:r>
          </w:p>
        </w:tc>
        <w:tc>
          <w:tcPr>
            <w:tcW w:w="4320" w:type="dxa"/>
          </w:tcPr>
          <w:p w14:paraId="6878168A" w14:textId="5B6A32C5" w:rsidR="00FD11CB" w:rsidRPr="00D243CE" w:rsidRDefault="00FD11CB">
            <w:pPr>
              <w:rPr>
                <w:rFonts w:ascii="Poppins" w:hAnsi="Poppins" w:cs="Poppins"/>
              </w:rPr>
            </w:pPr>
          </w:p>
        </w:tc>
      </w:tr>
      <w:tr w:rsidR="00FD11CB" w:rsidRPr="00D243CE" w14:paraId="76BF052F" w14:textId="77777777">
        <w:tc>
          <w:tcPr>
            <w:tcW w:w="4320" w:type="dxa"/>
          </w:tcPr>
          <w:p w14:paraId="0CB187F0" w14:textId="0145DFAE" w:rsidR="00FD11CB" w:rsidRPr="00D243CE" w:rsidRDefault="00000000">
            <w:pPr>
              <w:rPr>
                <w:rFonts w:ascii="Poppins" w:hAnsi="Poppins" w:cs="Poppins"/>
              </w:rPr>
            </w:pPr>
            <w:r w:rsidRPr="00D243CE">
              <w:rPr>
                <w:rFonts w:ascii="Poppins" w:hAnsi="Poppins" w:cs="Poppins"/>
              </w:rPr>
              <w:t xml:space="preserve">Membership </w:t>
            </w:r>
            <w:r w:rsidR="00660E36">
              <w:rPr>
                <w:rFonts w:ascii="Poppins" w:hAnsi="Poppins" w:cs="Poppins"/>
              </w:rPr>
              <w:t>n</w:t>
            </w:r>
            <w:r w:rsidRPr="00D243CE">
              <w:rPr>
                <w:rFonts w:ascii="Poppins" w:hAnsi="Poppins" w:cs="Poppins"/>
              </w:rPr>
              <w:t>umber</w:t>
            </w:r>
          </w:p>
        </w:tc>
        <w:tc>
          <w:tcPr>
            <w:tcW w:w="4320" w:type="dxa"/>
          </w:tcPr>
          <w:p w14:paraId="11B8B9DD" w14:textId="142A88A9" w:rsidR="00FD11CB" w:rsidRPr="00D243CE" w:rsidRDefault="00FD11CB">
            <w:pPr>
              <w:rPr>
                <w:rFonts w:ascii="Poppins" w:hAnsi="Poppins" w:cs="Poppins"/>
              </w:rPr>
            </w:pPr>
          </w:p>
        </w:tc>
      </w:tr>
      <w:tr w:rsidR="00FD11CB" w:rsidRPr="00D243CE" w14:paraId="56AA0105" w14:textId="77777777">
        <w:tc>
          <w:tcPr>
            <w:tcW w:w="4320" w:type="dxa"/>
          </w:tcPr>
          <w:p w14:paraId="1936DB3B" w14:textId="50858239" w:rsidR="00FD11CB" w:rsidRPr="00D243CE" w:rsidRDefault="00000000">
            <w:pPr>
              <w:rPr>
                <w:rFonts w:ascii="Poppins" w:hAnsi="Poppins" w:cs="Poppins"/>
              </w:rPr>
            </w:pPr>
            <w:r w:rsidRPr="00D243CE">
              <w:rPr>
                <w:rFonts w:ascii="Poppins" w:hAnsi="Poppins" w:cs="Poppins"/>
              </w:rPr>
              <w:t xml:space="preserve">Unit / </w:t>
            </w:r>
            <w:r w:rsidR="00660E36">
              <w:rPr>
                <w:rFonts w:ascii="Poppins" w:hAnsi="Poppins" w:cs="Poppins"/>
              </w:rPr>
              <w:t>d</w:t>
            </w:r>
            <w:r w:rsidRPr="00D243CE">
              <w:rPr>
                <w:rFonts w:ascii="Poppins" w:hAnsi="Poppins" w:cs="Poppins"/>
              </w:rPr>
              <w:t>istrict</w:t>
            </w:r>
          </w:p>
        </w:tc>
        <w:tc>
          <w:tcPr>
            <w:tcW w:w="4320" w:type="dxa"/>
          </w:tcPr>
          <w:p w14:paraId="68852359" w14:textId="3EC96DBF" w:rsidR="00FD11CB" w:rsidRPr="00D243CE" w:rsidRDefault="00FD11CB">
            <w:pPr>
              <w:rPr>
                <w:rFonts w:ascii="Poppins" w:hAnsi="Poppins" w:cs="Poppins"/>
              </w:rPr>
            </w:pPr>
          </w:p>
        </w:tc>
      </w:tr>
      <w:tr w:rsidR="00FD11CB" w:rsidRPr="00D243CE" w14:paraId="4F35356A" w14:textId="77777777">
        <w:tc>
          <w:tcPr>
            <w:tcW w:w="4320" w:type="dxa"/>
          </w:tcPr>
          <w:p w14:paraId="52F6080A" w14:textId="36F069DF" w:rsidR="00FD11CB" w:rsidRPr="00D243CE" w:rsidRDefault="00000000">
            <w:pPr>
              <w:rPr>
                <w:rFonts w:ascii="Poppins" w:hAnsi="Poppins" w:cs="Poppins"/>
              </w:rPr>
            </w:pPr>
            <w:r w:rsidRPr="00D243CE">
              <w:rPr>
                <w:rFonts w:ascii="Poppins" w:hAnsi="Poppins" w:cs="Poppins"/>
              </w:rPr>
              <w:t xml:space="preserve">Role (Ranger / </w:t>
            </w:r>
            <w:r w:rsidR="00660E36">
              <w:rPr>
                <w:rFonts w:ascii="Poppins" w:hAnsi="Poppins" w:cs="Poppins"/>
              </w:rPr>
              <w:t>y</w:t>
            </w:r>
            <w:r w:rsidRPr="00D243CE">
              <w:rPr>
                <w:rFonts w:ascii="Poppins" w:hAnsi="Poppins" w:cs="Poppins"/>
              </w:rPr>
              <w:t xml:space="preserve">oung </w:t>
            </w:r>
            <w:r w:rsidR="00660E36">
              <w:rPr>
                <w:rFonts w:ascii="Poppins" w:hAnsi="Poppins" w:cs="Poppins"/>
              </w:rPr>
              <w:t>l</w:t>
            </w:r>
            <w:r w:rsidRPr="00D243CE">
              <w:rPr>
                <w:rFonts w:ascii="Poppins" w:hAnsi="Poppins" w:cs="Poppins"/>
              </w:rPr>
              <w:t>eader</w:t>
            </w:r>
            <w:r w:rsidR="006D0541">
              <w:rPr>
                <w:rFonts w:ascii="Poppins" w:hAnsi="Poppins" w:cs="Poppins"/>
              </w:rPr>
              <w:t>/ adult</w:t>
            </w:r>
            <w:r w:rsidRPr="00D243CE">
              <w:rPr>
                <w:rFonts w:ascii="Poppins" w:hAnsi="Poppins" w:cs="Poppins"/>
              </w:rPr>
              <w:t>)</w:t>
            </w:r>
          </w:p>
        </w:tc>
        <w:tc>
          <w:tcPr>
            <w:tcW w:w="4320" w:type="dxa"/>
          </w:tcPr>
          <w:p w14:paraId="439F3EB3" w14:textId="5084149F" w:rsidR="00FD11CB" w:rsidRPr="00D243CE" w:rsidRDefault="00FD11CB">
            <w:pPr>
              <w:rPr>
                <w:rFonts w:ascii="Poppins" w:hAnsi="Poppins" w:cs="Poppins"/>
              </w:rPr>
            </w:pPr>
          </w:p>
        </w:tc>
      </w:tr>
      <w:tr w:rsidR="00FD11CB" w:rsidRPr="00D243CE" w14:paraId="371150D5" w14:textId="77777777">
        <w:tc>
          <w:tcPr>
            <w:tcW w:w="4320" w:type="dxa"/>
          </w:tcPr>
          <w:p w14:paraId="474EFBEC" w14:textId="707EBCCF" w:rsidR="00FD11CB" w:rsidRPr="00D243CE" w:rsidRDefault="00000000">
            <w:pPr>
              <w:rPr>
                <w:rFonts w:ascii="Poppins" w:hAnsi="Poppins" w:cs="Poppins"/>
              </w:rPr>
            </w:pPr>
            <w:r w:rsidRPr="00D243CE">
              <w:rPr>
                <w:rFonts w:ascii="Poppins" w:hAnsi="Poppins" w:cs="Poppins"/>
              </w:rPr>
              <w:t xml:space="preserve">Date of </w:t>
            </w:r>
            <w:r w:rsidR="00660E36">
              <w:rPr>
                <w:rFonts w:ascii="Poppins" w:hAnsi="Poppins" w:cs="Poppins"/>
              </w:rPr>
              <w:t>b</w:t>
            </w:r>
            <w:r w:rsidRPr="00D243CE">
              <w:rPr>
                <w:rFonts w:ascii="Poppins" w:hAnsi="Poppins" w:cs="Poppins"/>
              </w:rPr>
              <w:t>irth (if under 18)</w:t>
            </w:r>
          </w:p>
        </w:tc>
        <w:tc>
          <w:tcPr>
            <w:tcW w:w="4320" w:type="dxa"/>
          </w:tcPr>
          <w:p w14:paraId="3C237376" w14:textId="7618089A" w:rsidR="00FD11CB" w:rsidRPr="00D243CE" w:rsidRDefault="00FD11CB">
            <w:pPr>
              <w:rPr>
                <w:rFonts w:ascii="Poppins" w:hAnsi="Poppins" w:cs="Poppins"/>
              </w:rPr>
            </w:pPr>
          </w:p>
        </w:tc>
      </w:tr>
      <w:tr w:rsidR="00FD11CB" w:rsidRPr="00D243CE" w14:paraId="4F70E52D" w14:textId="77777777">
        <w:tc>
          <w:tcPr>
            <w:tcW w:w="4320" w:type="dxa"/>
          </w:tcPr>
          <w:p w14:paraId="2E56C27D" w14:textId="296DE207" w:rsidR="00FD11CB" w:rsidRPr="00D243CE" w:rsidRDefault="00000000">
            <w:pPr>
              <w:rPr>
                <w:rFonts w:ascii="Poppins" w:hAnsi="Poppins" w:cs="Poppins"/>
              </w:rPr>
            </w:pPr>
            <w:r w:rsidRPr="00D243CE">
              <w:rPr>
                <w:rFonts w:ascii="Poppins" w:hAnsi="Poppins" w:cs="Poppins"/>
              </w:rPr>
              <w:t xml:space="preserve">Email </w:t>
            </w:r>
            <w:r w:rsidR="00660E36">
              <w:rPr>
                <w:rFonts w:ascii="Poppins" w:hAnsi="Poppins" w:cs="Poppins"/>
              </w:rPr>
              <w:t>a</w:t>
            </w:r>
            <w:r w:rsidRPr="00D243CE">
              <w:rPr>
                <w:rFonts w:ascii="Poppins" w:hAnsi="Poppins" w:cs="Poppins"/>
              </w:rPr>
              <w:t>ddress</w:t>
            </w:r>
          </w:p>
        </w:tc>
        <w:tc>
          <w:tcPr>
            <w:tcW w:w="4320" w:type="dxa"/>
          </w:tcPr>
          <w:p w14:paraId="516FF759" w14:textId="130EEAEB" w:rsidR="00FD11CB" w:rsidRPr="00D243CE" w:rsidRDefault="00FD11CB">
            <w:pPr>
              <w:rPr>
                <w:rFonts w:ascii="Poppins" w:hAnsi="Poppins" w:cs="Poppins"/>
              </w:rPr>
            </w:pPr>
          </w:p>
        </w:tc>
      </w:tr>
      <w:tr w:rsidR="00FD11CB" w:rsidRPr="00D243CE" w14:paraId="7887233C" w14:textId="77777777">
        <w:tc>
          <w:tcPr>
            <w:tcW w:w="4320" w:type="dxa"/>
          </w:tcPr>
          <w:p w14:paraId="3914D301" w14:textId="43332F5F" w:rsidR="00FD11CB" w:rsidRPr="00D243CE" w:rsidRDefault="00000000">
            <w:pPr>
              <w:rPr>
                <w:rFonts w:ascii="Poppins" w:hAnsi="Poppins" w:cs="Poppins"/>
              </w:rPr>
            </w:pPr>
            <w:r w:rsidRPr="00D243CE">
              <w:rPr>
                <w:rFonts w:ascii="Poppins" w:hAnsi="Poppins" w:cs="Poppins"/>
              </w:rPr>
              <w:t xml:space="preserve">Phone </w:t>
            </w:r>
            <w:r w:rsidR="00660E36">
              <w:rPr>
                <w:rFonts w:ascii="Poppins" w:hAnsi="Poppins" w:cs="Poppins"/>
              </w:rPr>
              <w:t>n</w:t>
            </w:r>
            <w:r w:rsidRPr="00D243CE">
              <w:rPr>
                <w:rFonts w:ascii="Poppins" w:hAnsi="Poppins" w:cs="Poppins"/>
              </w:rPr>
              <w:t>umber</w:t>
            </w:r>
          </w:p>
        </w:tc>
        <w:tc>
          <w:tcPr>
            <w:tcW w:w="4320" w:type="dxa"/>
          </w:tcPr>
          <w:p w14:paraId="6EEF972A" w14:textId="3E56ED4C" w:rsidR="00FD11CB" w:rsidRPr="00D243CE" w:rsidRDefault="00FD11CB">
            <w:pPr>
              <w:rPr>
                <w:rFonts w:ascii="Poppins" w:hAnsi="Poppins" w:cs="Poppins"/>
              </w:rPr>
            </w:pPr>
          </w:p>
        </w:tc>
      </w:tr>
      <w:tr w:rsidR="00FD11CB" w:rsidRPr="00D243CE" w14:paraId="74509321" w14:textId="77777777">
        <w:tc>
          <w:tcPr>
            <w:tcW w:w="4320" w:type="dxa"/>
          </w:tcPr>
          <w:p w14:paraId="735FB419" w14:textId="68B115BB" w:rsidR="00FD11CB" w:rsidRPr="00D243CE" w:rsidRDefault="00000000">
            <w:pPr>
              <w:rPr>
                <w:rFonts w:ascii="Poppins" w:hAnsi="Poppins" w:cs="Poppins"/>
              </w:rPr>
            </w:pPr>
            <w:r w:rsidRPr="00D243CE">
              <w:rPr>
                <w:rFonts w:ascii="Poppins" w:hAnsi="Poppins" w:cs="Poppins"/>
              </w:rPr>
              <w:t xml:space="preserve">Emergency </w:t>
            </w:r>
            <w:r w:rsidR="00660E36">
              <w:rPr>
                <w:rFonts w:ascii="Poppins" w:hAnsi="Poppins" w:cs="Poppins"/>
              </w:rPr>
              <w:t>c</w:t>
            </w:r>
            <w:r w:rsidRPr="00D243CE">
              <w:rPr>
                <w:rFonts w:ascii="Poppins" w:hAnsi="Poppins" w:cs="Poppins"/>
              </w:rPr>
              <w:t xml:space="preserve">ontact </w:t>
            </w:r>
            <w:r w:rsidR="00660E36">
              <w:rPr>
                <w:rFonts w:ascii="Poppins" w:hAnsi="Poppins" w:cs="Poppins"/>
              </w:rPr>
              <w:t>n</w:t>
            </w:r>
            <w:r w:rsidRPr="00D243CE">
              <w:rPr>
                <w:rFonts w:ascii="Poppins" w:hAnsi="Poppins" w:cs="Poppins"/>
              </w:rPr>
              <w:t>ame</w:t>
            </w:r>
          </w:p>
        </w:tc>
        <w:tc>
          <w:tcPr>
            <w:tcW w:w="4320" w:type="dxa"/>
          </w:tcPr>
          <w:p w14:paraId="398D144D" w14:textId="27DA51BB" w:rsidR="00FD11CB" w:rsidRPr="00D243CE" w:rsidRDefault="00FD11CB">
            <w:pPr>
              <w:rPr>
                <w:rFonts w:ascii="Poppins" w:hAnsi="Poppins" w:cs="Poppins"/>
              </w:rPr>
            </w:pPr>
          </w:p>
        </w:tc>
      </w:tr>
      <w:tr w:rsidR="00FD11CB" w:rsidRPr="00D243CE" w14:paraId="210A4A71" w14:textId="77777777">
        <w:tc>
          <w:tcPr>
            <w:tcW w:w="4320" w:type="dxa"/>
          </w:tcPr>
          <w:p w14:paraId="52294BED" w14:textId="48BFCC5C" w:rsidR="00FD11CB" w:rsidRPr="00D243CE" w:rsidRDefault="00000000">
            <w:pPr>
              <w:rPr>
                <w:rFonts w:ascii="Poppins" w:hAnsi="Poppins" w:cs="Poppins"/>
              </w:rPr>
            </w:pPr>
            <w:r w:rsidRPr="00D243CE">
              <w:rPr>
                <w:rFonts w:ascii="Poppins" w:hAnsi="Poppins" w:cs="Poppins"/>
              </w:rPr>
              <w:t xml:space="preserve">Emergency </w:t>
            </w:r>
            <w:r w:rsidR="00797E66">
              <w:rPr>
                <w:rFonts w:ascii="Poppins" w:hAnsi="Poppins" w:cs="Poppins"/>
              </w:rPr>
              <w:t>c</w:t>
            </w:r>
            <w:r w:rsidRPr="00D243CE">
              <w:rPr>
                <w:rFonts w:ascii="Poppins" w:hAnsi="Poppins" w:cs="Poppins"/>
              </w:rPr>
              <w:t xml:space="preserve">ontact </w:t>
            </w:r>
            <w:r w:rsidR="00797E66">
              <w:rPr>
                <w:rFonts w:ascii="Poppins" w:hAnsi="Poppins" w:cs="Poppins"/>
              </w:rPr>
              <w:t>n</w:t>
            </w:r>
            <w:r w:rsidRPr="00D243CE">
              <w:rPr>
                <w:rFonts w:ascii="Poppins" w:hAnsi="Poppins" w:cs="Poppins"/>
              </w:rPr>
              <w:t>umber</w:t>
            </w:r>
          </w:p>
        </w:tc>
        <w:tc>
          <w:tcPr>
            <w:tcW w:w="4320" w:type="dxa"/>
          </w:tcPr>
          <w:p w14:paraId="1552B584" w14:textId="7D7E3398" w:rsidR="00FD11CB" w:rsidRPr="00D243CE" w:rsidRDefault="00FD11CB">
            <w:pPr>
              <w:rPr>
                <w:rFonts w:ascii="Poppins" w:hAnsi="Poppins" w:cs="Poppins"/>
              </w:rPr>
            </w:pPr>
          </w:p>
        </w:tc>
      </w:tr>
      <w:tr w:rsidR="00FD11CB" w:rsidRPr="00D243CE" w14:paraId="59FEEFAA" w14:textId="77777777">
        <w:tc>
          <w:tcPr>
            <w:tcW w:w="4320" w:type="dxa"/>
          </w:tcPr>
          <w:p w14:paraId="22D6A173" w14:textId="35237FD1" w:rsidR="00FD11CB" w:rsidRPr="00D243CE" w:rsidRDefault="00000000">
            <w:pPr>
              <w:rPr>
                <w:rFonts w:ascii="Poppins" w:hAnsi="Poppins" w:cs="Poppins"/>
              </w:rPr>
            </w:pPr>
            <w:r w:rsidRPr="00D243CE">
              <w:rPr>
                <w:rFonts w:ascii="Poppins" w:hAnsi="Poppins" w:cs="Poppins"/>
              </w:rPr>
              <w:t xml:space="preserve">Medical </w:t>
            </w:r>
            <w:r w:rsidR="00797E66">
              <w:rPr>
                <w:rFonts w:ascii="Poppins" w:hAnsi="Poppins" w:cs="Poppins"/>
              </w:rPr>
              <w:t>c</w:t>
            </w:r>
            <w:r w:rsidRPr="00D243CE">
              <w:rPr>
                <w:rFonts w:ascii="Poppins" w:hAnsi="Poppins" w:cs="Poppins"/>
              </w:rPr>
              <w:t xml:space="preserve">onditions / </w:t>
            </w:r>
            <w:r w:rsidR="00797E66">
              <w:rPr>
                <w:rFonts w:ascii="Poppins" w:hAnsi="Poppins" w:cs="Poppins"/>
              </w:rPr>
              <w:t>a</w:t>
            </w:r>
            <w:r w:rsidRPr="00D243CE">
              <w:rPr>
                <w:rFonts w:ascii="Poppins" w:hAnsi="Poppins" w:cs="Poppins"/>
              </w:rPr>
              <w:t>llergies</w:t>
            </w:r>
          </w:p>
        </w:tc>
        <w:tc>
          <w:tcPr>
            <w:tcW w:w="4320" w:type="dxa"/>
          </w:tcPr>
          <w:p w14:paraId="777CDCC0" w14:textId="77777777" w:rsidR="00FD11CB" w:rsidRDefault="00FD11CB">
            <w:pPr>
              <w:rPr>
                <w:rFonts w:ascii="Poppins" w:hAnsi="Poppins" w:cs="Poppins"/>
              </w:rPr>
            </w:pPr>
          </w:p>
          <w:p w14:paraId="1EFC8ECC" w14:textId="6D8E450D" w:rsidR="009829B5" w:rsidRPr="00D243CE" w:rsidRDefault="009829B5">
            <w:pPr>
              <w:rPr>
                <w:rFonts w:ascii="Poppins" w:hAnsi="Poppins" w:cs="Poppins"/>
              </w:rPr>
            </w:pPr>
          </w:p>
        </w:tc>
      </w:tr>
      <w:tr w:rsidR="00FD11CB" w:rsidRPr="00D243CE" w14:paraId="2C3AABDF" w14:textId="77777777">
        <w:tc>
          <w:tcPr>
            <w:tcW w:w="4320" w:type="dxa"/>
          </w:tcPr>
          <w:p w14:paraId="243D3882" w14:textId="0DE782CC" w:rsidR="00FD11CB" w:rsidRPr="00D243CE" w:rsidRDefault="00000000">
            <w:pPr>
              <w:rPr>
                <w:rFonts w:ascii="Poppins" w:hAnsi="Poppins" w:cs="Poppins"/>
              </w:rPr>
            </w:pPr>
            <w:r w:rsidRPr="00D243CE">
              <w:rPr>
                <w:rFonts w:ascii="Poppins" w:hAnsi="Poppins" w:cs="Poppins"/>
              </w:rPr>
              <w:t xml:space="preserve">Dietary </w:t>
            </w:r>
            <w:r w:rsidR="00616FB2">
              <w:rPr>
                <w:rFonts w:ascii="Poppins" w:hAnsi="Poppins" w:cs="Poppins"/>
              </w:rPr>
              <w:t>r</w:t>
            </w:r>
            <w:r w:rsidRPr="00D243CE">
              <w:rPr>
                <w:rFonts w:ascii="Poppins" w:hAnsi="Poppins" w:cs="Poppins"/>
              </w:rPr>
              <w:t>equirements</w:t>
            </w:r>
          </w:p>
        </w:tc>
        <w:tc>
          <w:tcPr>
            <w:tcW w:w="4320" w:type="dxa"/>
          </w:tcPr>
          <w:p w14:paraId="50474D01" w14:textId="77777777" w:rsidR="00FD11CB" w:rsidRDefault="00FD11CB">
            <w:pPr>
              <w:rPr>
                <w:rFonts w:ascii="Poppins" w:hAnsi="Poppins" w:cs="Poppins"/>
              </w:rPr>
            </w:pPr>
          </w:p>
          <w:p w14:paraId="5BAD8E58" w14:textId="2B18B480" w:rsidR="009829B5" w:rsidRPr="00D243CE" w:rsidRDefault="009829B5">
            <w:pPr>
              <w:rPr>
                <w:rFonts w:ascii="Poppins" w:hAnsi="Poppins" w:cs="Poppins"/>
              </w:rPr>
            </w:pPr>
          </w:p>
        </w:tc>
      </w:tr>
    </w:tbl>
    <w:p w14:paraId="61E0650C" w14:textId="77777777" w:rsidR="00FD11CB" w:rsidRPr="00D243CE" w:rsidRDefault="00FD11CB">
      <w:pPr>
        <w:rPr>
          <w:rFonts w:ascii="Poppins" w:hAnsi="Poppins" w:cs="Poppins"/>
        </w:rPr>
      </w:pPr>
    </w:p>
    <w:p w14:paraId="789171CB" w14:textId="5F1D781D" w:rsidR="00FD11CB" w:rsidRPr="00D243CE" w:rsidRDefault="00000000">
      <w:pPr>
        <w:pStyle w:val="Heading2"/>
        <w:rPr>
          <w:rFonts w:ascii="Poppins" w:hAnsi="Poppins" w:cs="Poppins"/>
        </w:rPr>
      </w:pPr>
      <w:r w:rsidRPr="00D243CE">
        <w:rPr>
          <w:rFonts w:ascii="Poppins" w:hAnsi="Poppins" w:cs="Poppins"/>
        </w:rPr>
        <w:lastRenderedPageBreak/>
        <w:t xml:space="preserve">Participant </w:t>
      </w:r>
      <w:r w:rsidR="00616FB2">
        <w:rPr>
          <w:rFonts w:ascii="Poppins" w:hAnsi="Poppins" w:cs="Poppins"/>
        </w:rPr>
        <w:t>d</w:t>
      </w:r>
      <w:r w:rsidRPr="00D243CE">
        <w:rPr>
          <w:rFonts w:ascii="Poppins" w:hAnsi="Poppins" w:cs="Poppins"/>
        </w:rPr>
        <w:t>eclaration</w:t>
      </w:r>
    </w:p>
    <w:p w14:paraId="7EC78349" w14:textId="77777777" w:rsidR="00FD11CB" w:rsidRPr="00D243CE" w:rsidRDefault="00000000">
      <w:pPr>
        <w:pStyle w:val="ListBullet"/>
        <w:rPr>
          <w:rFonts w:ascii="Poppins" w:hAnsi="Poppins" w:cs="Poppins"/>
        </w:rPr>
      </w:pPr>
      <w:r w:rsidRPr="00D243CE">
        <w:rPr>
          <w:rFonts w:ascii="Poppins" w:hAnsi="Poppins" w:cs="Poppins"/>
        </w:rPr>
        <w:t>I understand that this is a physically demanding event involving approximately 29km of walking and 800m of ascent.</w:t>
      </w:r>
    </w:p>
    <w:p w14:paraId="4704822D" w14:textId="77777777" w:rsidR="00FD11CB" w:rsidRPr="00D243CE" w:rsidRDefault="00000000">
      <w:pPr>
        <w:pStyle w:val="ListBullet"/>
        <w:rPr>
          <w:rFonts w:ascii="Poppins" w:hAnsi="Poppins" w:cs="Poppins"/>
        </w:rPr>
      </w:pPr>
      <w:r w:rsidRPr="00D243CE">
        <w:rPr>
          <w:rFonts w:ascii="Poppins" w:hAnsi="Poppins" w:cs="Poppins"/>
        </w:rPr>
        <w:t>I confirm that I am medically fit to take part in this event.</w:t>
      </w:r>
    </w:p>
    <w:p w14:paraId="1302DF87" w14:textId="77777777" w:rsidR="00FD11CB" w:rsidRPr="00D243CE" w:rsidRDefault="00000000">
      <w:pPr>
        <w:pStyle w:val="ListBullet"/>
        <w:rPr>
          <w:rFonts w:ascii="Poppins" w:hAnsi="Poppins" w:cs="Poppins"/>
        </w:rPr>
      </w:pPr>
      <w:r w:rsidRPr="00D243CE">
        <w:rPr>
          <w:rFonts w:ascii="Poppins" w:hAnsi="Poppins" w:cs="Poppins"/>
        </w:rPr>
        <w:t>I understand that appropriate walking footwear, clothing, food, and water are required.</w:t>
      </w:r>
    </w:p>
    <w:p w14:paraId="7045F616" w14:textId="77777777" w:rsidR="00FD11CB" w:rsidRPr="00D243CE" w:rsidRDefault="00000000">
      <w:pPr>
        <w:pStyle w:val="ListBullet"/>
        <w:rPr>
          <w:rFonts w:ascii="Poppins" w:hAnsi="Poppins" w:cs="Poppins"/>
        </w:rPr>
      </w:pPr>
      <w:r w:rsidRPr="00D243CE">
        <w:rPr>
          <w:rFonts w:ascii="Poppins" w:hAnsi="Poppins" w:cs="Poppins"/>
        </w:rPr>
        <w:t>I agree to follow the instructions of the event leaders throughout the walk.</w:t>
      </w:r>
    </w:p>
    <w:p w14:paraId="46FEA519" w14:textId="1759FFFC" w:rsidR="00FD11CB" w:rsidRPr="00D243CE" w:rsidRDefault="00000000">
      <w:pPr>
        <w:rPr>
          <w:rFonts w:ascii="Poppins" w:hAnsi="Poppins" w:cs="Poppins"/>
        </w:rPr>
      </w:pPr>
      <w:r w:rsidRPr="00D243CE">
        <w:rPr>
          <w:rFonts w:ascii="Poppins" w:hAnsi="Poppins" w:cs="Poppins"/>
        </w:rPr>
        <w:br/>
        <w:t xml:space="preserve">Participant </w:t>
      </w:r>
      <w:r w:rsidR="00616FB2">
        <w:rPr>
          <w:rFonts w:ascii="Poppins" w:hAnsi="Poppins" w:cs="Poppins"/>
        </w:rPr>
        <w:t>s</w:t>
      </w:r>
      <w:r w:rsidRPr="00D243CE">
        <w:rPr>
          <w:rFonts w:ascii="Poppins" w:hAnsi="Poppins" w:cs="Poppins"/>
        </w:rPr>
        <w:t>ignature: _____________________________</w:t>
      </w:r>
    </w:p>
    <w:p w14:paraId="32109AB5" w14:textId="0C968F38" w:rsidR="00FD11CB" w:rsidRPr="00D243CE" w:rsidRDefault="00000000">
      <w:pPr>
        <w:rPr>
          <w:rFonts w:ascii="Poppins" w:hAnsi="Poppins" w:cs="Poppins"/>
        </w:rPr>
      </w:pPr>
      <w:r w:rsidRPr="00D243CE">
        <w:rPr>
          <w:rFonts w:ascii="Poppins" w:hAnsi="Poppins" w:cs="Poppins"/>
        </w:rPr>
        <w:t>Date: ________________________________________</w:t>
      </w:r>
    </w:p>
    <w:p w14:paraId="420BD770" w14:textId="77777777" w:rsidR="00FD11CB" w:rsidRPr="00D243CE" w:rsidRDefault="00000000">
      <w:pPr>
        <w:rPr>
          <w:rFonts w:ascii="Poppins" w:hAnsi="Poppins" w:cs="Poppins"/>
        </w:rPr>
      </w:pPr>
      <w:r w:rsidRPr="00D243CE">
        <w:rPr>
          <w:rFonts w:ascii="Poppins" w:hAnsi="Poppins" w:cs="Poppins"/>
        </w:rPr>
        <w:br/>
        <w:t>For participants under 18 years old:</w:t>
      </w:r>
    </w:p>
    <w:p w14:paraId="5B54BAAE" w14:textId="00B2ADFE" w:rsidR="00FD11CB" w:rsidRPr="00D243CE" w:rsidRDefault="00000000">
      <w:pPr>
        <w:rPr>
          <w:rFonts w:ascii="Poppins" w:hAnsi="Poppins" w:cs="Poppins"/>
        </w:rPr>
      </w:pPr>
      <w:r w:rsidRPr="00D243CE">
        <w:rPr>
          <w:rFonts w:ascii="Poppins" w:hAnsi="Poppins" w:cs="Poppins"/>
        </w:rPr>
        <w:t xml:space="preserve">Parent / </w:t>
      </w:r>
      <w:r w:rsidR="00616FB2">
        <w:rPr>
          <w:rFonts w:ascii="Poppins" w:hAnsi="Poppins" w:cs="Poppins"/>
        </w:rPr>
        <w:t>g</w:t>
      </w:r>
      <w:r w:rsidRPr="00D243CE">
        <w:rPr>
          <w:rFonts w:ascii="Poppins" w:hAnsi="Poppins" w:cs="Poppins"/>
        </w:rPr>
        <w:t>uardian</w:t>
      </w:r>
      <w:r w:rsidR="00616FB2">
        <w:rPr>
          <w:rFonts w:ascii="Poppins" w:hAnsi="Poppins" w:cs="Poppins"/>
        </w:rPr>
        <w:t>’s</w:t>
      </w:r>
      <w:r w:rsidRPr="00D243CE">
        <w:rPr>
          <w:rFonts w:ascii="Poppins" w:hAnsi="Poppins" w:cs="Poppins"/>
        </w:rPr>
        <w:t xml:space="preserve"> </w:t>
      </w:r>
      <w:r w:rsidR="00616FB2">
        <w:rPr>
          <w:rFonts w:ascii="Poppins" w:hAnsi="Poppins" w:cs="Poppins"/>
        </w:rPr>
        <w:t>n</w:t>
      </w:r>
      <w:r w:rsidRPr="00D243CE">
        <w:rPr>
          <w:rFonts w:ascii="Poppins" w:hAnsi="Poppins" w:cs="Poppins"/>
        </w:rPr>
        <w:t>ame: __________________________</w:t>
      </w:r>
    </w:p>
    <w:p w14:paraId="5C8A7AA1" w14:textId="34B2835D" w:rsidR="00FD11CB" w:rsidRPr="00D243CE" w:rsidRDefault="00000000">
      <w:pPr>
        <w:rPr>
          <w:rFonts w:ascii="Poppins" w:hAnsi="Poppins" w:cs="Poppins"/>
        </w:rPr>
      </w:pPr>
      <w:r w:rsidRPr="00D243CE">
        <w:rPr>
          <w:rFonts w:ascii="Poppins" w:hAnsi="Poppins" w:cs="Poppins"/>
        </w:rPr>
        <w:t xml:space="preserve">Parent / </w:t>
      </w:r>
      <w:r w:rsidR="00616FB2">
        <w:rPr>
          <w:rFonts w:ascii="Poppins" w:hAnsi="Poppins" w:cs="Poppins"/>
        </w:rPr>
        <w:t>g</w:t>
      </w:r>
      <w:r w:rsidRPr="00D243CE">
        <w:rPr>
          <w:rFonts w:ascii="Poppins" w:hAnsi="Poppins" w:cs="Poppins"/>
        </w:rPr>
        <w:t>uardian</w:t>
      </w:r>
      <w:r w:rsidR="00616FB2">
        <w:rPr>
          <w:rFonts w:ascii="Poppins" w:hAnsi="Poppins" w:cs="Poppins"/>
        </w:rPr>
        <w:t>’s s</w:t>
      </w:r>
      <w:r w:rsidRPr="00D243CE">
        <w:rPr>
          <w:rFonts w:ascii="Poppins" w:hAnsi="Poppins" w:cs="Poppins"/>
        </w:rPr>
        <w:t>ignature: _______________________</w:t>
      </w:r>
    </w:p>
    <w:p w14:paraId="478F4F06" w14:textId="508E5DD6" w:rsidR="00FD11CB" w:rsidRPr="00D243CE" w:rsidRDefault="00000000">
      <w:pPr>
        <w:rPr>
          <w:rFonts w:ascii="Poppins" w:hAnsi="Poppins" w:cs="Poppins"/>
        </w:rPr>
      </w:pPr>
      <w:r w:rsidRPr="00D243CE">
        <w:rPr>
          <w:rFonts w:ascii="Poppins" w:hAnsi="Poppins" w:cs="Poppins"/>
        </w:rPr>
        <w:t>Date: ________________________________________</w:t>
      </w:r>
    </w:p>
    <w:p w14:paraId="5FD77F88" w14:textId="3D14F862" w:rsidR="00FD11CB" w:rsidRPr="00D243CE" w:rsidRDefault="00000000">
      <w:pPr>
        <w:pStyle w:val="Heading2"/>
        <w:rPr>
          <w:rFonts w:ascii="Poppins" w:hAnsi="Poppins" w:cs="Poppins"/>
        </w:rPr>
      </w:pPr>
      <w:r w:rsidRPr="00D243CE">
        <w:rPr>
          <w:rFonts w:ascii="Poppins" w:hAnsi="Poppins" w:cs="Poppins"/>
        </w:rPr>
        <w:t>Travel</w:t>
      </w:r>
      <w:r w:rsidR="00616FB2">
        <w:rPr>
          <w:rFonts w:ascii="Poppins" w:hAnsi="Poppins" w:cs="Poppins"/>
        </w:rPr>
        <w:t xml:space="preserve"> and l</w:t>
      </w:r>
      <w:r w:rsidRPr="00D243CE">
        <w:rPr>
          <w:rFonts w:ascii="Poppins" w:hAnsi="Poppins" w:cs="Poppins"/>
        </w:rPr>
        <w:t>ogistics</w:t>
      </w:r>
    </w:p>
    <w:p w14:paraId="694462E3" w14:textId="12AA9100" w:rsidR="00FD11CB" w:rsidRPr="00D243CE" w:rsidRDefault="00000000">
      <w:pPr>
        <w:rPr>
          <w:rFonts w:ascii="Poppins" w:hAnsi="Poppins" w:cs="Poppins"/>
        </w:rPr>
      </w:pPr>
      <w:r w:rsidRPr="00D243CE">
        <w:rPr>
          <w:rFonts w:ascii="Poppins" w:hAnsi="Poppins" w:cs="Poppins"/>
        </w:rPr>
        <w:t xml:space="preserve">Participants should park at the designated start point. At the end of the event, the group will take a train back to the starting location after completing the 29km </w:t>
      </w:r>
      <w:r w:rsidR="008B29AF" w:rsidRPr="00D243CE">
        <w:rPr>
          <w:rFonts w:ascii="Poppins" w:hAnsi="Poppins" w:cs="Poppins"/>
        </w:rPr>
        <w:t>linear walk</w:t>
      </w:r>
      <w:r w:rsidRPr="00D243CE">
        <w:rPr>
          <w:rFonts w:ascii="Poppins" w:hAnsi="Poppins" w:cs="Poppins"/>
        </w:rPr>
        <w:t>.</w:t>
      </w:r>
    </w:p>
    <w:p w14:paraId="7F92A089" w14:textId="051425EE" w:rsidR="00FD11CB" w:rsidRPr="00D243CE" w:rsidRDefault="00000000">
      <w:pPr>
        <w:pStyle w:val="Heading2"/>
        <w:rPr>
          <w:rFonts w:ascii="Poppins" w:hAnsi="Poppins" w:cs="Poppins"/>
        </w:rPr>
      </w:pPr>
      <w:r w:rsidRPr="00D243CE">
        <w:rPr>
          <w:rFonts w:ascii="Poppins" w:hAnsi="Poppins" w:cs="Poppins"/>
        </w:rPr>
        <w:t xml:space="preserve">Important </w:t>
      </w:r>
      <w:r w:rsidR="00616FB2">
        <w:rPr>
          <w:rFonts w:ascii="Poppins" w:hAnsi="Poppins" w:cs="Poppins"/>
        </w:rPr>
        <w:t>i</w:t>
      </w:r>
      <w:r w:rsidRPr="00D243CE">
        <w:rPr>
          <w:rFonts w:ascii="Poppins" w:hAnsi="Poppins" w:cs="Poppins"/>
        </w:rPr>
        <w:t>nformation</w:t>
      </w:r>
    </w:p>
    <w:p w14:paraId="3725B490" w14:textId="77777777" w:rsidR="00FD11CB" w:rsidRPr="00D243CE" w:rsidRDefault="00000000">
      <w:pPr>
        <w:rPr>
          <w:rFonts w:ascii="Poppins" w:hAnsi="Poppins" w:cs="Poppins"/>
        </w:rPr>
      </w:pPr>
      <w:r w:rsidRPr="00D243CE">
        <w:rPr>
          <w:rFonts w:ascii="Poppins" w:hAnsi="Poppins" w:cs="Poppins"/>
        </w:rPr>
        <w:t>We are currently exploring the possibility of a commemorative event badge. Availability will be confirmed once final participant numbers are known.</w:t>
      </w:r>
    </w:p>
    <w:p w14:paraId="3C8CB77A" w14:textId="1EDECF4B" w:rsidR="00FD11CB" w:rsidRPr="00D243CE" w:rsidRDefault="00000000">
      <w:pPr>
        <w:rPr>
          <w:rFonts w:ascii="Poppins" w:hAnsi="Poppins" w:cs="Poppins"/>
        </w:rPr>
      </w:pPr>
      <w:r w:rsidRPr="00D243CE">
        <w:rPr>
          <w:rFonts w:ascii="Poppins" w:hAnsi="Poppins" w:cs="Poppins"/>
          <w:b/>
        </w:rPr>
        <w:t xml:space="preserve">Booking </w:t>
      </w:r>
      <w:r w:rsidR="00616FB2">
        <w:rPr>
          <w:rFonts w:ascii="Poppins" w:hAnsi="Poppins" w:cs="Poppins"/>
          <w:b/>
        </w:rPr>
        <w:t>d</w:t>
      </w:r>
      <w:r w:rsidRPr="00D243CE">
        <w:rPr>
          <w:rFonts w:ascii="Poppins" w:hAnsi="Poppins" w:cs="Poppins"/>
          <w:b/>
        </w:rPr>
        <w:t xml:space="preserve">eadline: </w:t>
      </w:r>
      <w:r w:rsidRPr="00D243CE">
        <w:rPr>
          <w:rFonts w:ascii="Poppins" w:hAnsi="Poppins" w:cs="Poppins"/>
        </w:rPr>
        <w:t>Sunday</w:t>
      </w:r>
      <w:r w:rsidR="00616FB2">
        <w:rPr>
          <w:rFonts w:ascii="Poppins" w:hAnsi="Poppins" w:cs="Poppins"/>
        </w:rPr>
        <w:t xml:space="preserve"> </w:t>
      </w:r>
      <w:r w:rsidRPr="00D243CE">
        <w:rPr>
          <w:rFonts w:ascii="Poppins" w:hAnsi="Poppins" w:cs="Poppins"/>
        </w:rPr>
        <w:t>19 July 2026</w:t>
      </w:r>
    </w:p>
    <w:p w14:paraId="186EB5A8" w14:textId="5C872C68" w:rsidR="008B29AF" w:rsidRPr="00D243CE" w:rsidRDefault="00000000" w:rsidP="008B29AF">
      <w:pPr>
        <w:rPr>
          <w:rFonts w:ascii="Poppins" w:hAnsi="Poppins" w:cs="Poppins"/>
        </w:rPr>
      </w:pPr>
      <w:r w:rsidRPr="00D243CE">
        <w:rPr>
          <w:rFonts w:ascii="Poppins" w:hAnsi="Poppins" w:cs="Poppins"/>
        </w:rPr>
        <w:t xml:space="preserve">Please return completed forms to the Girlguiding Hertfordshire </w:t>
      </w:r>
      <w:r w:rsidR="00616FB2">
        <w:rPr>
          <w:rFonts w:ascii="Poppins" w:hAnsi="Poppins" w:cs="Poppins"/>
        </w:rPr>
        <w:t>w</w:t>
      </w:r>
      <w:r w:rsidRPr="00D243CE">
        <w:rPr>
          <w:rFonts w:ascii="Poppins" w:hAnsi="Poppins" w:cs="Poppins"/>
        </w:rPr>
        <w:t xml:space="preserve">alking </w:t>
      </w:r>
      <w:r w:rsidR="00616FB2">
        <w:rPr>
          <w:rFonts w:ascii="Poppins" w:hAnsi="Poppins" w:cs="Poppins"/>
        </w:rPr>
        <w:t>t</w:t>
      </w:r>
      <w:r w:rsidRPr="00D243CE">
        <w:rPr>
          <w:rFonts w:ascii="Poppins" w:hAnsi="Poppins" w:cs="Poppins"/>
        </w:rPr>
        <w:t xml:space="preserve">eam </w:t>
      </w:r>
      <w:proofErr w:type="spellStart"/>
      <w:r w:rsidRPr="00D243CE">
        <w:rPr>
          <w:rFonts w:ascii="Poppins" w:hAnsi="Poppins" w:cs="Poppins"/>
        </w:rPr>
        <w:t>organisers</w:t>
      </w:r>
      <w:proofErr w:type="spellEnd"/>
      <w:r w:rsidR="00455E76">
        <w:rPr>
          <w:rFonts w:ascii="Poppins" w:hAnsi="Poppins" w:cs="Poppins"/>
        </w:rPr>
        <w:t xml:space="preserve">: </w:t>
      </w:r>
      <w:hyperlink r:id="rId7" w:history="1">
        <w:r w:rsidR="00455E76" w:rsidRPr="008A59FD">
          <w:rPr>
            <w:rStyle w:val="Hyperlink"/>
            <w:rFonts w:ascii="Poppins" w:hAnsi="Poppins" w:cs="Poppins"/>
          </w:rPr>
          <w:t>walking@girlguidinghertfordshire.org.uk</w:t>
        </w:r>
      </w:hyperlink>
      <w:r w:rsidR="008B29AF" w:rsidRPr="00D243CE">
        <w:rPr>
          <w:rFonts w:ascii="Poppins" w:hAnsi="Poppins" w:cs="Poppins"/>
        </w:rPr>
        <w:t> </w:t>
      </w:r>
    </w:p>
    <w:p w14:paraId="6292EF15" w14:textId="77777777" w:rsidR="008B29AF" w:rsidRPr="00D243CE" w:rsidRDefault="008B29AF" w:rsidP="008B29AF">
      <w:pPr>
        <w:rPr>
          <w:rFonts w:ascii="Poppins" w:hAnsi="Poppins" w:cs="Poppins"/>
        </w:rPr>
      </w:pPr>
    </w:p>
    <w:sectPr w:rsidR="008B29AF" w:rsidRPr="00D243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5803875">
    <w:abstractNumId w:val="8"/>
  </w:num>
  <w:num w:numId="2" w16cid:durableId="1266425105">
    <w:abstractNumId w:val="6"/>
  </w:num>
  <w:num w:numId="3" w16cid:durableId="1837332158">
    <w:abstractNumId w:val="5"/>
  </w:num>
  <w:num w:numId="4" w16cid:durableId="658533050">
    <w:abstractNumId w:val="4"/>
  </w:num>
  <w:num w:numId="5" w16cid:durableId="470753546">
    <w:abstractNumId w:val="7"/>
  </w:num>
  <w:num w:numId="6" w16cid:durableId="432897947">
    <w:abstractNumId w:val="3"/>
  </w:num>
  <w:num w:numId="7" w16cid:durableId="1681352964">
    <w:abstractNumId w:val="2"/>
  </w:num>
  <w:num w:numId="8" w16cid:durableId="183176501">
    <w:abstractNumId w:val="1"/>
  </w:num>
  <w:num w:numId="9" w16cid:durableId="146611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62E4"/>
    <w:rsid w:val="0015074B"/>
    <w:rsid w:val="001D6D6B"/>
    <w:rsid w:val="0029639D"/>
    <w:rsid w:val="00326F90"/>
    <w:rsid w:val="00432BDC"/>
    <w:rsid w:val="00455E76"/>
    <w:rsid w:val="00616FB2"/>
    <w:rsid w:val="00636DFC"/>
    <w:rsid w:val="00660E36"/>
    <w:rsid w:val="006D0541"/>
    <w:rsid w:val="0076563E"/>
    <w:rsid w:val="00797E66"/>
    <w:rsid w:val="00887985"/>
    <w:rsid w:val="008B29AF"/>
    <w:rsid w:val="008B3EFB"/>
    <w:rsid w:val="009829B5"/>
    <w:rsid w:val="00AA1D8D"/>
    <w:rsid w:val="00B47730"/>
    <w:rsid w:val="00CB0664"/>
    <w:rsid w:val="00D243CE"/>
    <w:rsid w:val="00E4249A"/>
    <w:rsid w:val="00FC693F"/>
    <w:rsid w:val="00FD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A2864F"/>
  <w14:defaultImageDpi w14:val="300"/>
  <w15:docId w15:val="{B930C778-D533-4D68-B345-1411705D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B29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alking@girlguidinghertfordshire.org.uk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691FBCDC9164FAAF9961A635A020C" ma:contentTypeVersion="15" ma:contentTypeDescription="Create a new document." ma:contentTypeScope="" ma:versionID="687b7d76e15eda38d1477c4c661cf851">
  <xsd:schema xmlns:xsd="http://www.w3.org/2001/XMLSchema" xmlns:xs="http://www.w3.org/2001/XMLSchema" xmlns:p="http://schemas.microsoft.com/office/2006/metadata/properties" xmlns:ns2="ed1e0f9c-595e-4885-853d-41a971a660c2" xmlns:ns3="8b0b3ee2-a2ca-41fe-865d-1fa3d3176c9a" targetNamespace="http://schemas.microsoft.com/office/2006/metadata/properties" ma:root="true" ma:fieldsID="fa90deb8957f069ef81e8f9f00b2a921" ns2:_="" ns3:_="">
    <xsd:import namespace="ed1e0f9c-595e-4885-853d-41a971a660c2"/>
    <xsd:import namespace="8b0b3ee2-a2ca-41fe-865d-1fa3d3176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e0f9c-595e-4885-853d-41a971a66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ed0190-94cc-477b-93bf-06eec7f8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b3ee2-a2ca-41fe-865d-1fa3d3176c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0f1cef-6cf9-415d-ab39-fb7e9b2d3b55}" ma:internalName="TaxCatchAll" ma:showField="CatchAllData" ma:web="8b0b3ee2-a2ca-41fe-865d-1fa3d3176c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0b3ee2-a2ca-41fe-865d-1fa3d3176c9a" xsi:nil="true"/>
    <lcf76f155ced4ddcb4097134ff3c332f xmlns="ed1e0f9c-595e-4885-853d-41a971a660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6707D9-F706-4394-B459-033893F62810}"/>
</file>

<file path=customXml/itemProps3.xml><?xml version="1.0" encoding="utf-8"?>
<ds:datastoreItem xmlns:ds="http://schemas.openxmlformats.org/officeDocument/2006/customXml" ds:itemID="{0F23B9B0-855B-4C8E-86FF-CE9889ED3D97}"/>
</file>

<file path=customXml/itemProps4.xml><?xml version="1.0" encoding="utf-8"?>
<ds:datastoreItem xmlns:ds="http://schemas.openxmlformats.org/officeDocument/2006/customXml" ds:itemID="{6FA5DC88-3A99-416F-B021-23D1EA93E1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County Admin</cp:lastModifiedBy>
  <cp:revision>15</cp:revision>
  <dcterms:created xsi:type="dcterms:W3CDTF">2026-06-02T11:33:00Z</dcterms:created>
  <dcterms:modified xsi:type="dcterms:W3CDTF">2026-06-02T11:50:00Z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0x0101005C6691FBCDC9164FAAF9961A635A020C</vt:lpwstr>
  </property>
</Properties>
</file>